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书名：编译原理与技术练习解答与实验指导</w:t>
      </w:r>
    </w:p>
    <w:p>
      <w:r>
        <w:t>作者：李劲华，赵赟编著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编译原理与技术练习解答与实验指导 评论地址：https://www.jiaokey.com/book/detail/12137930.html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