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书名：电子CAD 基于Protel 99SE</w:t>
      </w:r>
    </w:p>
    <w:p>
      <w:r>
        <w:t>作者：及力主编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电子CAD 基于Protel 99SE 评论地址：https://www.jiaokey.com/book/detail/12137938.html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