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书名：动漫设计技巧</w:t>
      </w:r>
    </w:p>
    <w:p>
      <w:r>
        <w:t>作者：晁仕德主编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动漫设计技巧 评论地址：https://www.jiaokey.com/book/detail/12137971.html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