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FoxPro程序设计实验与习题指导</w:t>
      </w:r>
    </w:p>
    <w:p>
      <w:r>
        <w:t>作者：张小莉，李盛瑜主编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Visual FoxPro程序设计实验与习题指导 评论地址：https://www.jiaokey.com/book/detail/12137973.html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