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书名：留住最好的员工</w:t>
      </w:r>
    </w:p>
    <w:p>
      <w:r>
        <w:t>作者：《哈佛管理前沿》编辑组，《哈佛管理通讯》编辑组编</w:t>
      </w:r>
    </w:p>
    <w:p>
      <w:r>
        <w:t>出版社：北京：商务印书馆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留住最好的员工 评论地址：https://www.jiaokey.com/book/detail/12138132.html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