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语文  一年级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总页数：85</w:t>
      </w:r>
    </w:p>
    <w:p>
      <w:r>
        <w:t>更多请访问教客网: www.jiaokey.com</w:t>
      </w:r>
    </w:p>
    <w:p>
      <w:r>
        <w:t>小学期末总复习  语文  一年级  （上册）  （人教版适用） 评论地址：https://www.jiaokey.com/book/detail/12138136.html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