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新的增长点在这里：社会力量办学的实践与思考</w:t>
      </w:r>
    </w:p>
    <w:p>
      <w:r>
        <w:rPr>
          <w:rFonts w:ascii="宋体" w:hAnsi="宋体" w:eastAsia="宋体"/>
          <w:sz w:val="24"/>
        </w:rPr>
        <w:t>湖南省教委社会力量办学处编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新的增长点在这里：社会力量办学的实践与思考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湖南省教委社会力量办学处编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本书出售、求购地址：https://www.jiaokey.com/book/detail/12138299.html</w:t>
      </w:r>
    </w:p>
    <w:p>
      <w:r>
        <w:t>更多相关图书推荐：https://www.jiaokey.com</w:t>
      </w:r>
    </w:p>
    <w:p>
      <w:r>
        <w:t>湖南省教委社会力量办学处编 其他作品：https://www.jiaokey.com/tag/湖南省教委社会力量办学处编.html</w:t>
      </w:r>
    </w:p>
    <w:p>
      <w:r>
        <w:t>关键词搜索：https://www.jiaokey.com/tag/新的增长点在这里：社会力量办学的实践与思考.html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