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陪孩子快乐成长</w:t>
      </w:r>
    </w:p>
    <w:p>
      <w:r>
        <w:rPr>
          <w:rFonts w:ascii="宋体" w:hAnsi="宋体" w:eastAsia="宋体"/>
          <w:sz w:val="24"/>
        </w:rPr>
        <w:t>吴京口述；杨蕙菁整理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陪孩子快乐成长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吴京口述；杨蕙菁整理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本书出售、求购地址：https://www.jiaokey.com/book/detail/12138317.html</w:t>
      </w:r>
    </w:p>
    <w:p>
      <w:r>
        <w:t>更多相关图书推荐：https://www.jiaokey.com</w:t>
      </w:r>
    </w:p>
    <w:p>
      <w:r>
        <w:t>吴京口述；杨蕙菁整理 其他作品：https://www.jiaokey.com/tag/吴京口述；杨蕙菁整理.html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关键词搜索：https://www.jiaokey.com/tag/陪孩子快乐成长.html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