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书名：1994-2003年广西财政统计资料汇编</w:t>
      </w:r>
    </w:p>
    <w:p>
      <w:r>
        <w:t>作者：广西壮族自治区财政厅预算处编</w:t>
      </w:r>
    </w:p>
    <w:p>
      <w:r>
        <w:t>出版社：南宁：广西人民出版社</w:t>
      </w:r>
    </w:p>
    <w:p>
      <w:r>
        <w:t>出版日期：2004.09</w:t>
      </w:r>
    </w:p>
    <w:p>
      <w:r>
        <w:t>总页数：780</w:t>
      </w:r>
    </w:p>
    <w:p>
      <w:r>
        <w:t>更多请访问教客网: www.jiaokey.com</w:t>
      </w:r>
    </w:p>
    <w:p>
      <w:r>
        <w:t>1994-2003年广西财政统计资料汇编 评论地址：https://www.jiaokey.com/book/detail/12138661.html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