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《中学生阅读》高中版2008年度佳作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《中学生阅读》高中版2008年度佳作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本书出售、求购地址：https://www.jiaokey.com/book/detail/12139028.html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关键词搜索：https://www.jiaokey.com/tag/《中学生阅读》高中版2008年度佳作.html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