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书名：雅思口语8分·经典背诵80篇</w:t>
      </w:r>
    </w:p>
    <w:p>
      <w:r>
        <w:t>作者：周立，蒋继刚主编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总页数：266</w:t>
      </w:r>
    </w:p>
    <w:p>
      <w:r>
        <w:t>更多请访问教客网: www.jiaokey.com</w:t>
      </w:r>
    </w:p>
    <w:p>
      <w:r>
        <w:t>雅思口语8分·经典背诵80篇 评论地址：https://www.jiaokey.com/book/detail/12139095.html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