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书名：牛奶可乐经济学：2：行为经济学版</w:t>
      </w:r>
    </w:p>
    <w:p>
      <w:r>
        <w:t>作者：（美）罗伯特·弗兰克著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牛奶可乐经济学：2：行为经济学版 评论地址：https://www.jiaokey.com/book/detail/12139202.html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