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书名：华尔街的华尔兹  图解金融90卷</w:t>
      </w:r>
    </w:p>
    <w:p>
      <w:r>
        <w:t>作者：（美）费雪著，刘雨译</w:t>
      </w:r>
    </w:p>
    <w:p>
      <w:r>
        <w:t>出版社：北京：中国青年出版社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华尔街的华尔兹  图解金融90卷 评论地址：https://www.jiaokey.com/book/detail/12139254.html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