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书名：电话英语即时通</w:t>
      </w:r>
    </w:p>
    <w:p>
      <w:r>
        <w:t>作者：陈彤主编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电话英语即时通 评论地址：https://www.jiaokey.com/book/detail/12139331.html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