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书名：彩梦世界  英汉对照</w:t>
      </w:r>
    </w:p>
    <w:p>
      <w:r>
        <w:t>作者：（加拿大）布迈恪著</w:t>
      </w:r>
    </w:p>
    <w:p>
      <w:r>
        <w:t>出版社：北京:商务印书馆,2008.06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彩梦世界  英汉对照 评论地址：https://www.jiaokey.com/book/detail/12139424.html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