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书名：银行并购研究与启示  对中国银行业并购的思考</w:t>
      </w:r>
    </w:p>
    <w:p>
      <w:r>
        <w:t>作者：蔡聪聪著</w:t>
      </w:r>
    </w:p>
    <w:p>
      <w:r>
        <w:t>出版社：杭州：杭州出版社</w:t>
      </w:r>
    </w:p>
    <w:p>
      <w:r>
        <w:t>出版日期：2008.10</w:t>
      </w:r>
    </w:p>
    <w:p>
      <w:r>
        <w:t>总页数：487</w:t>
      </w:r>
    </w:p>
    <w:p>
      <w:r>
        <w:t>更多请访问教客网: www.jiaokey.com</w:t>
      </w:r>
    </w:p>
    <w:p>
      <w:r>
        <w:t>银行并购研究与启示  对中国银行业并购的思考 评论地址：https://www.jiaokey.com/book/detail/12139751.html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