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书名：柴霍甫短篇杰作集第3卷黑衣僧</w:t>
      </w:r>
    </w:p>
    <w:p>
      <w:r>
        <w:t>作者：柴霍甫著赵景深译</w:t>
      </w:r>
    </w:p>
    <w:p>
      <w:r>
        <w:t>出版社：开明书店,1930.12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柴霍甫短篇杰作集第3卷黑衣僧 评论地址：https://www.jiaokey.com/book/detail/12140154.html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