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书名：让我为你温柔地歌唱</w:t>
      </w:r>
    </w:p>
    <w:p>
      <w:r>
        <w:t>作者:（瑞典）奥尔森；赵佳译</w:t>
      </w:r>
    </w:p>
    <w:p>
      <w:r>
        <w:t>出版社:昆明：云南人民出版社</w:t>
      </w:r>
    </w:p>
    <w:p>
      <w:r>
        <w:t>出版日期：2008.09</w:t>
      </w:r>
    </w:p>
    <w:p>
      <w:r>
        <w:t>总页数：277</w:t>
      </w:r>
    </w:p>
    <w:p>
      <w:r>
        <w:t>更多请访问教客网:www.jiaokey.com</w:t>
      </w:r>
    </w:p>
    <w:p>
      <w:r>
        <w:t>让我为你温柔地歌唱评论地址：https://www.jiaokey.com/book/detail/12140441.html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