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书名：张传玺说秦汉</w:t>
      </w:r>
    </w:p>
    <w:p>
      <w:r>
        <w:t>作者：张传玺著</w:t>
      </w:r>
    </w:p>
    <w:p>
      <w:r>
        <w:t>出版社：上海：上海科学技术文献出版社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张传玺说秦汉 评论地址：https://www.jiaokey.com/book/detail/12140456.html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