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书名：教你的孩子如何思考</w:t>
      </w:r>
    </w:p>
    <w:p>
      <w:r>
        <w:t>作者：（英）博诺，冯杨译</w:t>
      </w:r>
    </w:p>
    <w:p>
      <w:r>
        <w:t>出版社：太原：山西人民出版社发行部</w:t>
      </w:r>
    </w:p>
    <w:p>
      <w:r>
        <w:t>出版日期：2008</w:t>
      </w:r>
    </w:p>
    <w:p>
      <w:r>
        <w:t>总页数：279</w:t>
      </w:r>
    </w:p>
    <w:p>
      <w:r>
        <w:t>更多请访问教客网: www.jiaokey.com</w:t>
      </w:r>
    </w:p>
    <w:p>
      <w:r>
        <w:t>教你的孩子如何思考 评论地址：https://www.jiaokey.com/book/detail/12140505.html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