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书名：英语重音动态研究</w:t>
      </w:r>
    </w:p>
    <w:p>
      <w:r>
        <w:t>作者：许曦明著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英语重音动态研究 评论地址：https://www.jiaokey.com/book/detail/12140524.html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