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作者：林益，刘国钧，叶提芳等主编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总页数：158</w:t>
      </w:r>
    </w:p>
    <w:p>
      <w:r>
        <w:t>更多请访问教客网: www.jiaokey.com</w:t>
      </w:r>
    </w:p>
    <w:p>
      <w:r>
        <w:t>复变函数与积分变换 评论地址：https://www.jiaokey.com/book/detail/12140590.html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