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书名：五官科疾病针灸治疗学</w:t>
      </w:r>
    </w:p>
    <w:p>
      <w:r>
        <w:t>作者：分册主编李艳梅，刘伟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五官科疾病针灸治疗学 评论地址：https://www.jiaokey.com/book/detail/12140609.html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