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书名：同在蓝天下：中国省份监狱揭秘</w:t>
      </w:r>
    </w:p>
    <w:p>
      <w:r>
        <w:t>作者：曹文龙主编</w:t>
      </w:r>
    </w:p>
    <w:p>
      <w:r>
        <w:t>出版社：中国《桥》杂志社</w:t>
      </w:r>
    </w:p>
    <w:p>
      <w:r>
        <w:t>出版日期：1992.09</w:t>
      </w:r>
    </w:p>
    <w:p>
      <w:r>
        <w:t>总页数：252</w:t>
      </w:r>
    </w:p>
    <w:p>
      <w:r>
        <w:t>更多请访问教客网: www.jiaokey.com</w:t>
      </w:r>
    </w:p>
    <w:p>
      <w:r>
        <w:t>同在蓝天下：中国省份监狱揭秘 评论地址：https://www.jiaokey.com/book/detail/12140688.html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