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书名：DOS命令行网络与系统应用疑难解析与技巧1500例</w:t>
      </w:r>
    </w:p>
    <w:p>
      <w:r>
        <w:t>作者：华师傅资讯编著</w:t>
      </w:r>
    </w:p>
    <w:p>
      <w:r>
        <w:t>出版社：北京:中国铁道出版社,2008.12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DOS命令行网络与系统应用疑难解析与技巧1500例 评论地址：https://www.jiaokey.com/book/detail/12140780.html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