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书名：笔恭意纵  苏百钧工笔花鸟作品</w:t>
      </w:r>
    </w:p>
    <w:p>
      <w:r>
        <w:t>作者：华艺廊编</w:t>
      </w:r>
    </w:p>
    <w:p>
      <w:r>
        <w:t>出版社：广州:广东教育出版社,2007.01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笔恭意纵  苏百钧工笔花鸟作品 评论地址：https://www.jiaokey.com/book/detail/12141288.html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