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书名：病者靓汤</w:t>
      </w:r>
    </w:p>
    <w:p>
      <w:r>
        <w:t>作者：秦艳芬，肖斌主编</w:t>
      </w:r>
    </w:p>
    <w:p>
      <w:r>
        <w:t>出版社：广州:广东科技出版社,2009.01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病者靓汤 评论地址：https://www.jiaokey.com/book/detail/12141459.html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