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书名：社区人  关于一百二十万人的现场笔记</w:t>
      </w:r>
    </w:p>
    <w:p>
      <w:r>
        <w:t>作者：赵柏田著</w:t>
      </w:r>
    </w:p>
    <w:p>
      <w:r>
        <w:t>出版社：宁波：宁波出版社</w:t>
      </w:r>
    </w:p>
    <w:p>
      <w:r>
        <w:t>出版日期：2003.11</w:t>
      </w:r>
    </w:p>
    <w:p>
      <w:r>
        <w:t>总页数：232</w:t>
      </w:r>
    </w:p>
    <w:p>
      <w:r>
        <w:t>更多请访问教客网: www.jiaokey.com</w:t>
      </w:r>
    </w:p>
    <w:p>
      <w:r>
        <w:t>社区人  关于一百二十万人的现场笔记 评论地址：https://www.jiaokey.com/book/detail/12141523.html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