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书名：商业工程学  PVC-BQ企业决策与管理系统  PVC-BQ system</w:t>
      </w:r>
    </w:p>
    <w:p>
      <w:r>
        <w:t>作者:许毓彬，程杰恒，萧嘉明著</w:t>
      </w:r>
    </w:p>
    <w:p>
      <w:r>
        <w:t>出版社:上海：上海人民出版社</w:t>
      </w:r>
    </w:p>
    <w:p>
      <w:r>
        <w:t>出版日期：2008.11</w:t>
      </w:r>
    </w:p>
    <w:p>
      <w:r>
        <w:t>总页数：308</w:t>
      </w:r>
    </w:p>
    <w:p>
      <w:r>
        <w:t>更多请访问教客网:www.jiaokey.com</w:t>
      </w:r>
    </w:p>
    <w:p>
      <w:r>
        <w:t>商业工程学  PVC-BQ企业决策与管理系统  PVC-BQ system评论地址：https://www.jiaokey.com/book/detail/12141597.html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