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书名：神秘的科尼斯顿湖</w:t>
      </w:r>
    </w:p>
    <w:p>
      <w:r>
        <w:t>作者：（美）汤姆莎，（美）阿尔伯斯著，谢源清译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总页数：121</w:t>
      </w:r>
    </w:p>
    <w:p>
      <w:r>
        <w:t>更多请访问教客网: www.jiaokey.com</w:t>
      </w:r>
    </w:p>
    <w:p>
      <w:r>
        <w:t>神秘的科尼斯顿湖 评论地址：https://www.jiaokey.com/book/detail/12141646.html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