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书名：神秘回旋镖</w:t>
      </w:r>
    </w:p>
    <w:p>
      <w:r>
        <w:t>作者：（英）哈姆著，吴春晓译</w:t>
      </w:r>
    </w:p>
    <w:p>
      <w:r>
        <w:t>出版社：西安:西安交通大学出版社,2008.08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神秘回旋镖 评论地址：https://www.jiaokey.com/book/detail/12141652.html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