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作者：（美）杰克·伦敦著，谢源清译</w:t>
      </w:r>
    </w:p>
    <w:p>
      <w:r>
        <w:t>出版社：西安:西安交通大学出版社,2008.08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野性的呼唤 评论地址：https://www.jiaokey.com/book/detail/12141660.html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