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2007公式函数图表入门与实战</w:t>
      </w:r>
    </w:p>
    <w:p>
      <w:r>
        <w:t>作者：马爱梅编著</w:t>
      </w:r>
    </w:p>
    <w:p>
      <w:r>
        <w:t>出版社：北京：中国青年出版社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Excel 2007公式函数图表入门与实战 评论地址：https://www.jiaokey.com/book/detail/12141709.html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