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书名：黄钟大吕的古代音乐  图文版</w:t>
      </w:r>
    </w:p>
    <w:p>
      <w:r>
        <w:t>作者：张文生编著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黄钟大吕的古代音乐  图文版 评论地址：https://www.jiaokey.com/book/detail/12141900.html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