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书名：母仪天下话皇后  图文版</w:t>
      </w:r>
    </w:p>
    <w:p>
      <w:r>
        <w:t>作者：王艳芳编著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母仪天下话皇后  图文版 评论地址：https://www.jiaokey.com/book/detail/12141902.html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