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书名：新家族档案</w:t>
      </w:r>
    </w:p>
    <w:p>
      <w:r>
        <w:t>作者：姜峰，姜鹰著</w:t>
      </w:r>
    </w:p>
    <w:p>
      <w:r>
        <w:t>出版社：广州：广东旅游出版社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新家族档案 评论地址：https://www.jiaokey.com/book/detail/12141947.html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