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书名：绿玉圣杯</w:t>
      </w:r>
    </w:p>
    <w:p>
      <w:r>
        <w:t>作者：（美）阿曼达·海明威（Amanda Hemingway）著；南溪，卢劭译</w:t>
      </w:r>
    </w:p>
    <w:p>
      <w:r>
        <w:t>出版社：沈阳:辽宁教育出版社,2006.08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绿玉圣杯 评论地址：https://www.jiaokey.com/book/detail/12142009.html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