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书名：被侮辱与被损害的</w:t>
      </w:r>
    </w:p>
    <w:p>
      <w:r>
        <w:t>作者：（俄）陀思妥耶夫斯基著；郑奇，李松译</w:t>
      </w:r>
    </w:p>
    <w:p>
      <w:r>
        <w:t>出版社：北京:中国致公出版社,2005.02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被侮辱与被损害的 评论地址：https://www.jiaokey.com/book/detail/12142120.html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