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书名：欧洲童话故事选</w:t>
      </w:r>
    </w:p>
    <w:p>
      <w:r>
        <w:t>作者：袁芒译</w:t>
      </w:r>
    </w:p>
    <w:p>
      <w:r>
        <w:t>出版社：南宁：广西人民出版社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欧洲童话故事选 评论地址：https://www.jiaokey.com/book/detail/12142136.html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