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书名：遗臭万年话奸臣  图文版</w:t>
      </w:r>
    </w:p>
    <w:p>
      <w:r>
        <w:t>作者：常志强编著</w:t>
      </w:r>
    </w:p>
    <w:p>
      <w:r>
        <w:t>出版社：北京：中国戏剧出版社</w:t>
      </w:r>
    </w:p>
    <w:p>
      <w:r>
        <w:t>出版日期：2005.12</w:t>
      </w:r>
    </w:p>
    <w:p>
      <w:r>
        <w:t>总页数：212</w:t>
      </w:r>
    </w:p>
    <w:p>
      <w:r>
        <w:t>更多请访问教客网: www.jiaokey.com</w:t>
      </w:r>
    </w:p>
    <w:p>
      <w:r>
        <w:t>遗臭万年话奸臣  图文版 评论地址：https://www.jiaokey.com/book/detail/12142190.html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