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书名：运筹帷幄的军事名家  图文版</w:t>
      </w:r>
    </w:p>
    <w:p>
      <w:r>
        <w:t>作者：谢蕾编著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运筹帷幄的军事名家  图文版 评论地址：https://www.jiaokey.com/book/detail/12142198.html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