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书名：众口相传的艺坛轶事  图文版</w:t>
      </w:r>
    </w:p>
    <w:p>
      <w:r>
        <w:t>作者：谢菁编著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总页数：208</w:t>
      </w:r>
    </w:p>
    <w:p>
      <w:r>
        <w:t>更多请访问教客网: www.jiaokey.com</w:t>
      </w:r>
    </w:p>
    <w:p>
      <w:r>
        <w:t>众口相传的艺坛轶事  图文版 评论地址：https://www.jiaokey.com/book/detail/12142202.html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