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书名：玫瑰园</w:t>
      </w:r>
    </w:p>
    <w:p>
      <w:r>
        <w:t>作者：池莉著</w:t>
      </w:r>
    </w:p>
    <w:p>
      <w:r>
        <w:t>出版社：昆明：云南人民出版社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玫瑰园 评论地址：https://www.jiaokey.com/book/detail/12142399.html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