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书名：英国民间故事</w:t>
      </w:r>
    </w:p>
    <w:p>
      <w:r>
        <w:t>作者：（英）马歇尔编写；（英）劳伦斯绘；白胜芳等译</w:t>
      </w:r>
    </w:p>
    <w:p>
      <w:r>
        <w:t>出版社：长沙：湖南少年儿童出版社</w:t>
      </w:r>
    </w:p>
    <w:p>
      <w:r>
        <w:t>出版日期：1990.12</w:t>
      </w:r>
    </w:p>
    <w:p>
      <w:r>
        <w:t>总页数：334</w:t>
      </w:r>
    </w:p>
    <w:p>
      <w:r>
        <w:t>更多请访问教客网: www.jiaokey.com</w:t>
      </w:r>
    </w:p>
    <w:p>
      <w:r>
        <w:t>英国民间故事 评论地址：https://www.jiaokey.com/book/detail/12142405.html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