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书名：第10～14届韩国语能力测试真题集与应试攻略·中级</w:t>
      </w:r>
    </w:p>
    <w:p>
      <w:r>
        <w:t>作者：李光在，金龙范，吴圣爱编著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总页数：258</w:t>
      </w:r>
    </w:p>
    <w:p>
      <w:r>
        <w:t>更多请访问教客网: www.jiaokey.com</w:t>
      </w:r>
    </w:p>
    <w:p>
      <w:r>
        <w:t>第10～14届韩国语能力测试真题集与应试攻略·中级 评论地址：https://www.jiaokey.com/book/detail/12142795.html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