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书名：推销有心法</w:t>
      </w:r>
    </w:p>
    <w:p>
      <w:r>
        <w:t>作者：苗志坚著</w:t>
      </w:r>
    </w:p>
    <w:p>
      <w:r>
        <w:t>出版社：北京：中国城市出版社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推销有心法 评论地址：https://www.jiaokey.com/book/detail/12142859.html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