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书名：好员工在哪里：员工潜能测试十大技术</w:t>
      </w:r>
    </w:p>
    <w:p>
      <w:r>
        <w:t>作者：胡八一著</w:t>
      </w:r>
    </w:p>
    <w:p>
      <w:r>
        <w:t>出版社：北京：人民邮电出版社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好员工在哪里：员工潜能测试十大技术 评论地址：https://www.jiaokey.com/book/detail/12142971.html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