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 Delphi 开发共享软件</w:t>
      </w:r>
    </w:p>
    <w:p>
      <w:r>
        <w:t>作者：吴志辉著</w:t>
      </w:r>
    </w:p>
    <w:p>
      <w:r>
        <w:t>出版社：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用 Delphi 开发共享软件 评论地址：https://www.jiaokey.com/book/detail/12142999.html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