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书名：单片机原理及C51应用</w:t>
      </w:r>
    </w:p>
    <w:p>
      <w:r>
        <w:t>作者：刘小成，吴清，夏春明编著</w:t>
      </w:r>
    </w:p>
    <w:p>
      <w:r>
        <w:t>出版社：上海：华东理工大出版社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单片机原理及C51应用 评论地址：https://www.jiaokey.com/book/detail/12143081.html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