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书名：奈保尔：跨界生存与多重叙事</w:t>
      </w:r>
    </w:p>
    <w:p>
      <w:r>
        <w:t>作者：杨中举著</w:t>
      </w:r>
    </w:p>
    <w:p>
      <w:r>
        <w:t>出版社：上海：东方出版中心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奈保尔：跨界生存与多重叙事 评论地址：https://www.jiaokey.com/book/detail/12143252.html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